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8B3" w:rsidRDefault="00D11B04">
      <w:pPr>
        <w:spacing w:after="120"/>
        <w:jc w:val="center"/>
        <w:rPr>
          <w:lang w:eastAsia="zh-CN"/>
        </w:rPr>
      </w:pPr>
      <w:r>
        <w:rPr>
          <w:b/>
          <w:color w:val="1F4E79"/>
          <w:sz w:val="32"/>
          <w:lang w:eastAsia="zh-CN"/>
        </w:rPr>
        <w:t>最</w:t>
      </w:r>
      <w:proofErr w:type="gramStart"/>
      <w:r>
        <w:rPr>
          <w:b/>
          <w:color w:val="1F4E79"/>
          <w:sz w:val="32"/>
          <w:lang w:eastAsia="zh-CN"/>
        </w:rPr>
        <w:t>美工位</w:t>
      </w:r>
      <w:proofErr w:type="gramEnd"/>
      <w:r>
        <w:rPr>
          <w:b/>
          <w:color w:val="1F4E79"/>
          <w:sz w:val="32"/>
          <w:lang w:eastAsia="zh-CN"/>
        </w:rPr>
        <w:t>评选活动报名表</w:t>
      </w:r>
    </w:p>
    <w:p w:rsidR="00DA78B3" w:rsidRDefault="00D11B04">
      <w:pPr>
        <w:spacing w:after="240"/>
        <w:jc w:val="center"/>
        <w:rPr>
          <w:lang w:eastAsia="zh-CN"/>
        </w:rPr>
      </w:pPr>
      <w:r>
        <w:rPr>
          <w:color w:val="666666"/>
          <w:sz w:val="20"/>
          <w:lang w:eastAsia="zh-CN"/>
        </w:rPr>
        <w:t>请如实填写以下信息，并按要求提交工位照片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47"/>
        <w:gridCol w:w="3074"/>
        <w:gridCol w:w="1320"/>
        <w:gridCol w:w="3301"/>
      </w:tblGrid>
      <w:tr w:rsidR="00145335" w:rsidTr="00145335">
        <w:trPr>
          <w:trHeight w:val="702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Default="00145335">
            <w:pPr>
              <w:spacing w:before="40" w:after="40" w:line="300" w:lineRule="auto"/>
              <w:jc w:val="center"/>
            </w:pPr>
            <w:proofErr w:type="spellStart"/>
            <w:r>
              <w:rPr>
                <w:b/>
                <w:color w:val="000000"/>
              </w:rPr>
              <w:t>姓名</w:t>
            </w:r>
            <w:proofErr w:type="spellEnd"/>
          </w:p>
        </w:tc>
        <w:tc>
          <w:tcPr>
            <w:tcW w:w="3074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Default="00145335">
            <w:pPr>
              <w:spacing w:before="40" w:after="40" w:line="300" w:lineRule="auto"/>
            </w:pPr>
          </w:p>
        </w:tc>
        <w:tc>
          <w:tcPr>
            <w:tcW w:w="1320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Default="00145335" w:rsidP="00145335">
            <w:pPr>
              <w:spacing w:before="40" w:after="40" w:line="300" w:lineRule="auto"/>
              <w:jc w:val="center"/>
            </w:pPr>
            <w:r>
              <w:rPr>
                <w:b/>
                <w:color w:val="000000"/>
              </w:rPr>
              <w:t>学号</w:t>
            </w:r>
          </w:p>
        </w:tc>
        <w:tc>
          <w:tcPr>
            <w:tcW w:w="3301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Default="00145335">
            <w:pPr>
              <w:spacing w:before="40" w:after="40" w:line="300" w:lineRule="auto"/>
            </w:pPr>
          </w:p>
        </w:tc>
      </w:tr>
      <w:tr w:rsidR="00145335" w:rsidTr="00145335">
        <w:trPr>
          <w:trHeight w:val="702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Pr="00145335" w:rsidRDefault="00145335">
            <w:pPr>
              <w:spacing w:before="40" w:after="40" w:line="300" w:lineRule="auto"/>
              <w:jc w:val="center"/>
              <w:rPr>
                <w:b/>
              </w:rPr>
            </w:pPr>
            <w:r w:rsidRPr="00145335">
              <w:rPr>
                <w:rFonts w:ascii="宋体" w:eastAsia="宋体" w:hAnsi="宋体" w:hint="eastAsia"/>
                <w:b/>
                <w:lang w:eastAsia="zh-CN"/>
              </w:rPr>
              <w:t>学院</w:t>
            </w:r>
          </w:p>
        </w:tc>
        <w:tc>
          <w:tcPr>
            <w:tcW w:w="3074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Default="00145335">
            <w:pPr>
              <w:spacing w:before="40" w:after="40" w:line="300" w:lineRule="auto"/>
            </w:pPr>
          </w:p>
        </w:tc>
        <w:tc>
          <w:tcPr>
            <w:tcW w:w="1320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Pr="00145335" w:rsidRDefault="00145335" w:rsidP="00145335">
            <w:pPr>
              <w:spacing w:before="40" w:after="40" w:line="300" w:lineRule="auto"/>
              <w:jc w:val="center"/>
              <w:rPr>
                <w:b/>
              </w:rPr>
            </w:pPr>
            <w:r w:rsidRPr="00145335">
              <w:rPr>
                <w:rFonts w:ascii="宋体" w:eastAsia="宋体" w:hAnsi="宋体" w:hint="eastAsia"/>
                <w:b/>
                <w:lang w:eastAsia="zh-CN"/>
              </w:rPr>
              <w:t>年级</w:t>
            </w:r>
          </w:p>
        </w:tc>
        <w:tc>
          <w:tcPr>
            <w:tcW w:w="3301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Default="00145335">
            <w:pPr>
              <w:spacing w:before="40" w:after="40" w:line="300" w:lineRule="auto"/>
            </w:pPr>
          </w:p>
        </w:tc>
      </w:tr>
      <w:tr w:rsidR="00145335" w:rsidTr="00145335">
        <w:trPr>
          <w:trHeight w:val="702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Pr="00145335" w:rsidRDefault="00145335" w:rsidP="00145335">
            <w:pPr>
              <w:spacing w:before="40" w:after="40" w:line="300" w:lineRule="auto"/>
              <w:jc w:val="center"/>
              <w:rPr>
                <w:b/>
                <w:color w:val="000000"/>
              </w:rPr>
            </w:pPr>
            <w:r w:rsidRPr="00145335">
              <w:rPr>
                <w:rFonts w:ascii="宋体" w:eastAsia="宋体" w:hAnsi="宋体" w:hint="eastAsia"/>
                <w:b/>
                <w:color w:val="000000"/>
                <w:lang w:eastAsia="zh-CN"/>
              </w:rPr>
              <w:t>联系方式</w:t>
            </w:r>
          </w:p>
        </w:tc>
        <w:tc>
          <w:tcPr>
            <w:tcW w:w="3074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Default="00145335">
            <w:pPr>
              <w:spacing w:before="40" w:after="40" w:line="300" w:lineRule="auto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145335" w:rsidRPr="00145335" w:rsidRDefault="00145335" w:rsidP="00145335">
            <w:pPr>
              <w:spacing w:before="40" w:after="40" w:line="300" w:lineRule="auto"/>
              <w:jc w:val="center"/>
              <w:rPr>
                <w:b/>
                <w:color w:val="000000"/>
              </w:rPr>
            </w:pPr>
            <w:r w:rsidRPr="00145335">
              <w:rPr>
                <w:rFonts w:ascii="宋体" w:eastAsia="宋体" w:hAnsi="宋体" w:hint="eastAsia"/>
                <w:b/>
                <w:color w:val="000000"/>
                <w:lang w:eastAsia="zh-CN"/>
              </w:rPr>
              <w:t>邮箱</w:t>
            </w:r>
          </w:p>
        </w:tc>
        <w:tc>
          <w:tcPr>
            <w:tcW w:w="3301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auto"/>
            <w:vAlign w:val="center"/>
          </w:tcPr>
          <w:p w:rsidR="00145335" w:rsidRDefault="00145335">
            <w:pPr>
              <w:spacing w:before="40" w:after="40" w:line="300" w:lineRule="auto"/>
              <w:rPr>
                <w:color w:val="000000"/>
              </w:rPr>
            </w:pPr>
          </w:p>
        </w:tc>
      </w:tr>
      <w:tr w:rsidR="00DA78B3" w:rsidTr="00145335">
        <w:trPr>
          <w:trHeight w:val="5448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DA78B3" w:rsidRDefault="00D11B04">
            <w:pPr>
              <w:spacing w:before="40" w:after="40" w:line="300" w:lineRule="auto"/>
              <w:jc w:val="center"/>
            </w:pPr>
            <w:r>
              <w:rPr>
                <w:b/>
                <w:color w:val="000000"/>
              </w:rPr>
              <w:t>工位照片</w:t>
            </w:r>
          </w:p>
        </w:tc>
        <w:tc>
          <w:tcPr>
            <w:tcW w:w="7695" w:type="dxa"/>
            <w:gridSpan w:val="3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FFFFFF"/>
            <w:vAlign w:val="center"/>
          </w:tcPr>
          <w:p w:rsidR="00DA78B3" w:rsidRDefault="00D11B04">
            <w:pPr>
              <w:spacing w:before="40" w:after="40" w:line="300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请在此处插入 1 张清晰的</w:t>
            </w:r>
            <w:bookmarkStart w:id="0" w:name="_GoBack"/>
            <w:bookmarkEnd w:id="0"/>
            <w:r>
              <w:rPr>
                <w:color w:val="000000"/>
                <w:lang w:eastAsia="zh-CN"/>
              </w:rPr>
              <w:t>工位照片</w:t>
            </w:r>
          </w:p>
        </w:tc>
      </w:tr>
      <w:tr w:rsidR="00DA78B3" w:rsidTr="00145335">
        <w:trPr>
          <w:trHeight w:val="3865"/>
          <w:jc w:val="center"/>
        </w:trPr>
        <w:tc>
          <w:tcPr>
            <w:tcW w:w="1547" w:type="dxa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DCE6F1"/>
            <w:vAlign w:val="center"/>
          </w:tcPr>
          <w:p w:rsidR="00DA78B3" w:rsidRDefault="00D11B04">
            <w:pPr>
              <w:spacing w:before="40" w:after="40" w:line="300" w:lineRule="auto"/>
              <w:jc w:val="center"/>
            </w:pPr>
            <w:proofErr w:type="spellStart"/>
            <w:r>
              <w:rPr>
                <w:b/>
                <w:color w:val="000000"/>
              </w:rPr>
              <w:t>简要描述</w:t>
            </w:r>
            <w:proofErr w:type="spellEnd"/>
          </w:p>
        </w:tc>
        <w:tc>
          <w:tcPr>
            <w:tcW w:w="7695" w:type="dxa"/>
            <w:gridSpan w:val="3"/>
            <w:tcBorders>
              <w:top w:val="single" w:sz="10" w:space="0" w:color="7F7F7F"/>
              <w:left w:val="single" w:sz="10" w:space="0" w:color="7F7F7F"/>
              <w:bottom w:val="single" w:sz="10" w:space="0" w:color="7F7F7F"/>
              <w:right w:val="single" w:sz="10" w:space="0" w:color="7F7F7F"/>
            </w:tcBorders>
            <w:shd w:val="clear" w:color="auto" w:fill="FFFFFF"/>
            <w:vAlign w:val="center"/>
          </w:tcPr>
          <w:p w:rsidR="00DA78B3" w:rsidRDefault="00D11B04">
            <w:pPr>
              <w:spacing w:before="40" w:after="40" w:line="300" w:lineRule="auto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请简要介绍工位布置特色、设计理念或亮点（建议 100 字以内）</w:t>
            </w:r>
          </w:p>
        </w:tc>
      </w:tr>
    </w:tbl>
    <w:p w:rsidR="00DA78B3" w:rsidRDefault="00D11B04">
      <w:pPr>
        <w:spacing w:before="200" w:after="0"/>
        <w:rPr>
          <w:lang w:eastAsia="zh-CN"/>
        </w:rPr>
      </w:pPr>
      <w:r>
        <w:rPr>
          <w:color w:val="666666"/>
          <w:sz w:val="18"/>
          <w:lang w:eastAsia="zh-CN"/>
        </w:rPr>
        <w:t>备注：照片需真实、清晰，能体现工位整体风貌。</w:t>
      </w:r>
    </w:p>
    <w:sectPr w:rsidR="00DA78B3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5335"/>
    <w:rsid w:val="0015074B"/>
    <w:rsid w:val="0029639D"/>
    <w:rsid w:val="00326F90"/>
    <w:rsid w:val="003C07F6"/>
    <w:rsid w:val="00AA1D8D"/>
    <w:rsid w:val="00B47730"/>
    <w:rsid w:val="00CB0664"/>
    <w:rsid w:val="00D11B04"/>
    <w:rsid w:val="00DA78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C167F"/>
  <w14:defaultImageDpi w14:val="300"/>
  <w15:docId w15:val="{6B5BD867-4ECF-43D5-9C8F-15C2126B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Noto Sans CJK SC" w:eastAsia="Noto Sans CJK SC" w:hAnsi="Noto Sans CJK S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CE8ED3-FD42-42C3-899E-A9A0166A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LenovoTest</cp:lastModifiedBy>
  <cp:revision>3</cp:revision>
  <dcterms:created xsi:type="dcterms:W3CDTF">2026-03-24T08:47:00Z</dcterms:created>
  <dcterms:modified xsi:type="dcterms:W3CDTF">2026-03-24T09:57:00Z</dcterms:modified>
  <cp:category/>
</cp:coreProperties>
</file>