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B3" w:rsidRDefault="00D11B04">
      <w:pPr>
        <w:spacing w:after="120"/>
        <w:jc w:val="center"/>
        <w:rPr>
          <w:lang w:eastAsia="zh-CN"/>
        </w:rPr>
      </w:pPr>
      <w:r>
        <w:rPr>
          <w:b/>
          <w:color w:val="1F4E79"/>
          <w:sz w:val="32"/>
          <w:lang w:eastAsia="zh-CN"/>
        </w:rPr>
        <w:t>最</w:t>
      </w:r>
      <w:proofErr w:type="gramStart"/>
      <w:r>
        <w:rPr>
          <w:b/>
          <w:color w:val="1F4E79"/>
          <w:sz w:val="32"/>
          <w:lang w:eastAsia="zh-CN"/>
        </w:rPr>
        <w:t>美工位</w:t>
      </w:r>
      <w:proofErr w:type="gramEnd"/>
      <w:r>
        <w:rPr>
          <w:b/>
          <w:color w:val="1F4E79"/>
          <w:sz w:val="32"/>
          <w:lang w:eastAsia="zh-CN"/>
        </w:rPr>
        <w:t>评选活动报名表</w:t>
      </w:r>
    </w:p>
    <w:p w:rsidR="00DA78B3" w:rsidRDefault="00D11B04">
      <w:pPr>
        <w:spacing w:after="240"/>
        <w:jc w:val="center"/>
        <w:rPr>
          <w:lang w:eastAsia="zh-CN"/>
        </w:rPr>
      </w:pPr>
      <w:r>
        <w:rPr>
          <w:color w:val="666666"/>
          <w:sz w:val="20"/>
          <w:lang w:eastAsia="zh-CN"/>
        </w:rPr>
        <w:t>请如实填写以下信息，并按要求提交工位照片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47"/>
        <w:gridCol w:w="3074"/>
        <w:gridCol w:w="1320"/>
        <w:gridCol w:w="3301"/>
      </w:tblGrid>
      <w:tr w:rsidR="00145335" w:rsidTr="00145335">
        <w:trPr>
          <w:trHeight w:val="702"/>
          <w:jc w:val="center"/>
        </w:trPr>
        <w:tc>
          <w:tcPr>
            <w:tcW w:w="1547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145335" w:rsidRDefault="00145335">
            <w:pPr>
              <w:spacing w:before="40" w:after="40" w:line="300" w:lineRule="auto"/>
              <w:jc w:val="center"/>
            </w:pPr>
            <w:proofErr w:type="spellStart"/>
            <w:r>
              <w:rPr>
                <w:b/>
                <w:color w:val="000000"/>
              </w:rPr>
              <w:t>姓名</w:t>
            </w:r>
            <w:proofErr w:type="spellEnd"/>
          </w:p>
        </w:tc>
        <w:tc>
          <w:tcPr>
            <w:tcW w:w="3074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auto"/>
            <w:vAlign w:val="center"/>
          </w:tcPr>
          <w:p w:rsidR="00145335" w:rsidRDefault="00965FEC">
            <w:pPr>
              <w:spacing w:before="40" w:after="40" w:line="300" w:lineRule="auto"/>
            </w:pPr>
            <w:r w:rsidRPr="00965FEC">
              <w:rPr>
                <w:rFonts w:ascii="宋体" w:eastAsia="宋体" w:hAnsi="宋体" w:hint="eastAsia"/>
                <w:color w:val="FF0000"/>
                <w:lang w:eastAsia="zh-CN"/>
              </w:rPr>
              <w:t>张三</w:t>
            </w:r>
          </w:p>
        </w:tc>
        <w:tc>
          <w:tcPr>
            <w:tcW w:w="1320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145335" w:rsidRDefault="00145335" w:rsidP="00145335">
            <w:pPr>
              <w:spacing w:before="40" w:after="40" w:line="300" w:lineRule="auto"/>
              <w:jc w:val="center"/>
            </w:pPr>
            <w:r>
              <w:rPr>
                <w:b/>
                <w:color w:val="000000"/>
              </w:rPr>
              <w:t>学号</w:t>
            </w:r>
          </w:p>
        </w:tc>
        <w:tc>
          <w:tcPr>
            <w:tcW w:w="3301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auto"/>
            <w:vAlign w:val="center"/>
          </w:tcPr>
          <w:p w:rsidR="00145335" w:rsidRDefault="00965FEC">
            <w:pPr>
              <w:spacing w:before="40" w:after="40" w:line="300" w:lineRule="auto"/>
            </w:pPr>
            <w:r w:rsidRPr="00965FEC">
              <w:rPr>
                <w:rFonts w:ascii="宋体" w:eastAsia="宋体" w:hAnsi="宋体" w:hint="eastAsia"/>
                <w:color w:val="FF0000"/>
                <w:lang w:eastAsia="zh-CN"/>
              </w:rPr>
              <w:t>E</w:t>
            </w:r>
            <w:r w:rsidRPr="00965FEC">
              <w:rPr>
                <w:color w:val="FF0000"/>
              </w:rPr>
              <w:t>24301111</w:t>
            </w:r>
          </w:p>
        </w:tc>
      </w:tr>
      <w:tr w:rsidR="00145335" w:rsidTr="00145335">
        <w:trPr>
          <w:trHeight w:val="702"/>
          <w:jc w:val="center"/>
        </w:trPr>
        <w:tc>
          <w:tcPr>
            <w:tcW w:w="1547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145335" w:rsidRPr="00145335" w:rsidRDefault="00145335">
            <w:pPr>
              <w:spacing w:before="40" w:after="40" w:line="300" w:lineRule="auto"/>
              <w:jc w:val="center"/>
              <w:rPr>
                <w:b/>
              </w:rPr>
            </w:pPr>
            <w:r w:rsidRPr="00145335">
              <w:rPr>
                <w:rFonts w:ascii="宋体" w:eastAsia="宋体" w:hAnsi="宋体" w:hint="eastAsia"/>
                <w:b/>
                <w:lang w:eastAsia="zh-CN"/>
              </w:rPr>
              <w:t>学院</w:t>
            </w:r>
          </w:p>
        </w:tc>
        <w:tc>
          <w:tcPr>
            <w:tcW w:w="3074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auto"/>
            <w:vAlign w:val="center"/>
          </w:tcPr>
          <w:p w:rsidR="00145335" w:rsidRDefault="00965FEC">
            <w:pPr>
              <w:spacing w:before="40" w:after="40" w:line="300" w:lineRule="auto"/>
            </w:pPr>
            <w:r w:rsidRPr="00965FEC">
              <w:rPr>
                <w:rFonts w:ascii="宋体" w:eastAsia="宋体" w:hAnsi="宋体" w:hint="eastAsia"/>
                <w:color w:val="FF0000"/>
                <w:lang w:eastAsia="zh-CN"/>
              </w:rPr>
              <w:t>计算机科学与技术学院</w:t>
            </w:r>
          </w:p>
        </w:tc>
        <w:tc>
          <w:tcPr>
            <w:tcW w:w="1320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145335" w:rsidRPr="00145335" w:rsidRDefault="00145335" w:rsidP="00145335">
            <w:pPr>
              <w:spacing w:before="40" w:after="40" w:line="300" w:lineRule="auto"/>
              <w:jc w:val="center"/>
              <w:rPr>
                <w:b/>
              </w:rPr>
            </w:pPr>
            <w:r w:rsidRPr="00145335">
              <w:rPr>
                <w:rFonts w:ascii="宋体" w:eastAsia="宋体" w:hAnsi="宋体" w:hint="eastAsia"/>
                <w:b/>
                <w:lang w:eastAsia="zh-CN"/>
              </w:rPr>
              <w:t>年级</w:t>
            </w:r>
          </w:p>
        </w:tc>
        <w:tc>
          <w:tcPr>
            <w:tcW w:w="3301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auto"/>
            <w:vAlign w:val="center"/>
          </w:tcPr>
          <w:p w:rsidR="00145335" w:rsidRPr="00965FEC" w:rsidRDefault="00965FEC">
            <w:pPr>
              <w:spacing w:before="40" w:after="40" w:line="300" w:lineRule="auto"/>
              <w:rPr>
                <w:rFonts w:eastAsia="宋体" w:hint="eastAsia"/>
                <w:lang w:eastAsia="zh-CN"/>
              </w:rPr>
            </w:pPr>
            <w:proofErr w:type="gramStart"/>
            <w:r w:rsidRPr="00965FEC">
              <w:rPr>
                <w:rFonts w:eastAsia="宋体" w:hint="eastAsia"/>
                <w:color w:val="FF0000"/>
                <w:lang w:eastAsia="zh-CN"/>
              </w:rPr>
              <w:t>研</w:t>
            </w:r>
            <w:proofErr w:type="gramEnd"/>
            <w:r w:rsidRPr="00965FEC">
              <w:rPr>
                <w:rFonts w:eastAsia="宋体" w:hint="eastAsia"/>
                <w:color w:val="FF0000"/>
                <w:lang w:eastAsia="zh-CN"/>
              </w:rPr>
              <w:t>二</w:t>
            </w:r>
          </w:p>
        </w:tc>
      </w:tr>
      <w:tr w:rsidR="00145335" w:rsidTr="00145335">
        <w:trPr>
          <w:trHeight w:val="702"/>
          <w:jc w:val="center"/>
        </w:trPr>
        <w:tc>
          <w:tcPr>
            <w:tcW w:w="1547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145335" w:rsidRPr="00145335" w:rsidRDefault="00145335" w:rsidP="00145335">
            <w:pPr>
              <w:spacing w:before="40" w:after="40" w:line="300" w:lineRule="auto"/>
              <w:jc w:val="center"/>
              <w:rPr>
                <w:b/>
                <w:color w:val="000000"/>
              </w:rPr>
            </w:pPr>
            <w:r w:rsidRPr="00145335">
              <w:rPr>
                <w:rFonts w:ascii="宋体" w:eastAsia="宋体" w:hAnsi="宋体" w:hint="eastAsia"/>
                <w:b/>
                <w:color w:val="000000"/>
                <w:lang w:eastAsia="zh-CN"/>
              </w:rPr>
              <w:t>联系方式</w:t>
            </w:r>
          </w:p>
        </w:tc>
        <w:tc>
          <w:tcPr>
            <w:tcW w:w="3074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auto"/>
            <w:vAlign w:val="center"/>
          </w:tcPr>
          <w:p w:rsidR="00145335" w:rsidRPr="00965FEC" w:rsidRDefault="00965FEC">
            <w:pPr>
              <w:spacing w:before="40" w:after="40" w:line="300" w:lineRule="auto"/>
              <w:rPr>
                <w:rFonts w:eastAsia="宋体" w:hint="eastAsia"/>
                <w:color w:val="000000"/>
                <w:lang w:eastAsia="zh-CN"/>
              </w:rPr>
            </w:pPr>
            <w:r w:rsidRPr="00965FEC">
              <w:rPr>
                <w:rFonts w:eastAsia="宋体" w:hint="eastAsia"/>
                <w:color w:val="FF0000"/>
                <w:lang w:eastAsia="zh-CN"/>
              </w:rPr>
              <w:t>1</w:t>
            </w:r>
            <w:r w:rsidRPr="00965FEC">
              <w:rPr>
                <w:rFonts w:eastAsia="宋体"/>
                <w:color w:val="FF0000"/>
                <w:lang w:eastAsia="zh-CN"/>
              </w:rPr>
              <w:t>7878787878</w:t>
            </w:r>
          </w:p>
        </w:tc>
        <w:tc>
          <w:tcPr>
            <w:tcW w:w="1320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145335" w:rsidRPr="00145335" w:rsidRDefault="00145335" w:rsidP="00145335">
            <w:pPr>
              <w:spacing w:before="40" w:after="40" w:line="300" w:lineRule="auto"/>
              <w:jc w:val="center"/>
              <w:rPr>
                <w:b/>
                <w:color w:val="000000"/>
              </w:rPr>
            </w:pPr>
            <w:r w:rsidRPr="00145335">
              <w:rPr>
                <w:rFonts w:ascii="宋体" w:eastAsia="宋体" w:hAnsi="宋体" w:hint="eastAsia"/>
                <w:b/>
                <w:color w:val="000000"/>
                <w:lang w:eastAsia="zh-CN"/>
              </w:rPr>
              <w:t>邮箱</w:t>
            </w:r>
          </w:p>
        </w:tc>
        <w:tc>
          <w:tcPr>
            <w:tcW w:w="3301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auto"/>
            <w:vAlign w:val="center"/>
          </w:tcPr>
          <w:p w:rsidR="00145335" w:rsidRPr="00965FEC" w:rsidRDefault="00965FEC">
            <w:pPr>
              <w:spacing w:before="40" w:after="40" w:line="300" w:lineRule="auto"/>
              <w:rPr>
                <w:rFonts w:eastAsia="宋体" w:hint="eastAsia"/>
                <w:color w:val="000000"/>
                <w:lang w:eastAsia="zh-CN"/>
              </w:rPr>
            </w:pPr>
            <w:r w:rsidRPr="00965FEC">
              <w:rPr>
                <w:rFonts w:eastAsia="宋体"/>
                <w:color w:val="FF0000"/>
                <w:lang w:eastAsia="zh-CN"/>
              </w:rPr>
              <w:t>17878787878@163.</w:t>
            </w:r>
            <w:r w:rsidRPr="00965FEC">
              <w:rPr>
                <w:rFonts w:eastAsia="宋体" w:hint="eastAsia"/>
                <w:color w:val="FF0000"/>
                <w:lang w:eastAsia="zh-CN"/>
              </w:rPr>
              <w:t>com</w:t>
            </w:r>
          </w:p>
        </w:tc>
      </w:tr>
      <w:tr w:rsidR="00DA78B3" w:rsidTr="00145335">
        <w:trPr>
          <w:trHeight w:val="5448"/>
          <w:jc w:val="center"/>
        </w:trPr>
        <w:tc>
          <w:tcPr>
            <w:tcW w:w="1547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DA78B3" w:rsidRDefault="00D11B04">
            <w:pPr>
              <w:spacing w:before="40" w:after="40" w:line="300" w:lineRule="auto"/>
              <w:jc w:val="center"/>
            </w:pPr>
            <w:r>
              <w:rPr>
                <w:b/>
                <w:color w:val="000000"/>
              </w:rPr>
              <w:t>工位照片</w:t>
            </w:r>
          </w:p>
        </w:tc>
        <w:tc>
          <w:tcPr>
            <w:tcW w:w="7695" w:type="dxa"/>
            <w:gridSpan w:val="3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FFFFFF"/>
            <w:vAlign w:val="center"/>
          </w:tcPr>
          <w:p w:rsidR="00DA78B3" w:rsidRDefault="00506E27">
            <w:pPr>
              <w:spacing w:before="40" w:after="40" w:line="300" w:lineRule="auto"/>
              <w:rPr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4749165" cy="3561715"/>
                  <wp:effectExtent l="0" t="0" r="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微信图片_20260325093303_26_2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165" cy="356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B3" w:rsidTr="00111660">
        <w:trPr>
          <w:trHeight w:val="3489"/>
          <w:jc w:val="center"/>
        </w:trPr>
        <w:tc>
          <w:tcPr>
            <w:tcW w:w="1547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DA78B3" w:rsidRDefault="00D11B04">
            <w:pPr>
              <w:spacing w:before="40" w:after="40" w:line="300" w:lineRule="auto"/>
              <w:jc w:val="center"/>
            </w:pPr>
            <w:proofErr w:type="spellStart"/>
            <w:r>
              <w:rPr>
                <w:b/>
                <w:color w:val="000000"/>
              </w:rPr>
              <w:t>简要描述</w:t>
            </w:r>
            <w:proofErr w:type="spellEnd"/>
          </w:p>
        </w:tc>
        <w:tc>
          <w:tcPr>
            <w:tcW w:w="7695" w:type="dxa"/>
            <w:gridSpan w:val="3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FFFFFF"/>
            <w:vAlign w:val="center"/>
          </w:tcPr>
          <w:p w:rsidR="00DA78B3" w:rsidRDefault="00506E27">
            <w:pPr>
              <w:spacing w:before="40" w:after="40" w:line="300" w:lineRule="auto"/>
              <w:rPr>
                <w:lang w:eastAsia="zh-CN"/>
              </w:rPr>
            </w:pPr>
            <w:r>
              <w:rPr>
                <w:lang w:eastAsia="zh-CN"/>
              </w:rPr>
              <w:t>工位整体以“高效、整洁、温馨”为核心理念进行布置。双屏搭配笔记本支架，兼顾学习、办公与资料查阅，多任务处理更加顺畅；桌面通过分层收纳提升空间利用率，让常用物品摆放有序、取用方便。整体配色偏清新柔和，搭配卡通桌垫、装饰摆件与小绿植，在保证实用性的同时增添生活感与治愈感，体现出认真自律又富有个人特色的工位风格。</w:t>
            </w:r>
          </w:p>
        </w:tc>
      </w:tr>
    </w:tbl>
    <w:p w:rsidR="00DA78B3" w:rsidRDefault="00D11B04">
      <w:pPr>
        <w:spacing w:before="200" w:after="0"/>
        <w:rPr>
          <w:lang w:eastAsia="zh-CN"/>
        </w:rPr>
      </w:pPr>
      <w:r>
        <w:rPr>
          <w:color w:val="666666"/>
          <w:sz w:val="18"/>
          <w:lang w:eastAsia="zh-CN"/>
        </w:rPr>
        <w:t>备注：照片需真实、清晰，能体现工位整体风貌。</w:t>
      </w:r>
      <w:bookmarkStart w:id="0" w:name="_GoBack"/>
      <w:bookmarkEnd w:id="0"/>
    </w:p>
    <w:sectPr w:rsidR="00DA78B3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1660"/>
    <w:rsid w:val="00145335"/>
    <w:rsid w:val="0015074B"/>
    <w:rsid w:val="0029639D"/>
    <w:rsid w:val="00326F90"/>
    <w:rsid w:val="003C07F6"/>
    <w:rsid w:val="00506E27"/>
    <w:rsid w:val="00965FEC"/>
    <w:rsid w:val="00AA1D8D"/>
    <w:rsid w:val="00B47730"/>
    <w:rsid w:val="00CB0664"/>
    <w:rsid w:val="00D11B04"/>
    <w:rsid w:val="00DA78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5A03D"/>
  <w14:defaultImageDpi w14:val="300"/>
  <w15:docId w15:val="{6B5BD867-4ECF-43D5-9C8F-15C2126B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Noto Sans CJK SC" w:eastAsia="Noto Sans CJK SC" w:hAnsi="Noto Sans CJK SC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4DA662-51B8-4925-9A27-D27228D7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LenovoTest</cp:lastModifiedBy>
  <cp:revision>8</cp:revision>
  <dcterms:created xsi:type="dcterms:W3CDTF">2026-03-24T08:47:00Z</dcterms:created>
  <dcterms:modified xsi:type="dcterms:W3CDTF">2026-03-25T01:35:00Z</dcterms:modified>
  <cp:category/>
</cp:coreProperties>
</file>